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书名：硬度试验科学及其应用</w:t>
      </w:r>
    </w:p>
    <w:p>
      <w:r>
        <w:t>作者:（美）韦斯特布鲁克（Westbroook，J.H.），（美）康拉德（Conrad，H.）著；李承欧等译</w:t>
      </w:r>
    </w:p>
    <w:p>
      <w:r>
        <w:t>出版社:北京：中国计量出版社</w:t>
      </w:r>
    </w:p>
    <w:p>
      <w:r>
        <w:t>出版日期：1987.08</w:t>
      </w:r>
    </w:p>
    <w:p>
      <w:r>
        <w:t>总页数：330</w:t>
      </w:r>
    </w:p>
    <w:p>
      <w:r>
        <w:t>更多请访问教客网:www.jiaokey.com</w:t>
      </w:r>
    </w:p>
    <w:p>
      <w:r>
        <w:t>硬度试验科学及其应用评论地址：https://www.jiaokey.com/book/detail/10530477.html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