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书名：大学普通化学  下</w:t>
      </w:r>
    </w:p>
    <w:p>
      <w:r>
        <w:t>作者：（美）C.W.凯南 J.H.伍德 D.C.克莱因费尔特</w:t>
      </w:r>
    </w:p>
    <w:p>
      <w:r>
        <w:t>出版社：北京：人民教育出版社</w:t>
      </w:r>
    </w:p>
    <w:p>
      <w:r>
        <w:t>出版日期：1981.01</w:t>
      </w:r>
    </w:p>
    <w:p>
      <w:r>
        <w:t>总页数：239</w:t>
      </w:r>
    </w:p>
    <w:p>
      <w:r>
        <w:t>更多请访问教客网: www.jiaokey.com</w:t>
      </w:r>
    </w:p>
    <w:p>
      <w:r>
        <w:t>大学普通化学  下 评论地址：https://www.jiaokey.com/book/detail/10530462.html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