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科学计量学指标  32国自然科学文献与引文影响的比较分析</w:t>
      </w:r>
    </w:p>
    <w:p>
      <w:r>
        <w:rPr>
          <w:rFonts w:ascii="宋体" w:hAnsi="宋体" w:eastAsia="宋体"/>
          <w:sz w:val="24"/>
        </w:rPr>
        <w:t>（匈）布劳温（Braun，T.）著；赵红州，蒋国华译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科学计量学指标  32国自然科学文献与引文影响的比较分析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（匈）布劳温（Braun，T.）著；赵红州，蒋国华译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本书出售、求购地址：https://www.jiaokey.com/book/detail/10530457.html</w:t>
      </w:r>
    </w:p>
    <w:p>
      <w:r>
        <w:t>更多相关图书推荐：https://www.jiaokey.com</w:t>
      </w:r>
    </w:p>
    <w:p>
      <w:r>
        <w:t>（匈）布劳温（Braun，T.）著；赵红州，蒋国华译 其他作品：https://www.jiaokey.com/tag/（匈）布劳温（Braun，T.）著；赵红州，蒋国华译.html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关键词搜索：https://www.jiaokey.com/tag/科学计量学指标  32国自然科学文献与引文影响的比较分析.html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