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指数和的估计及其在数论中的应用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指数和的估计及其在数论中的应用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本书出售、求购地址：https://www.jiaokey.com/book/detail/10530398.html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关键词搜索：https://www.jiaokey.com/tag/指数和的估计及其在数论中的应用.html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