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书名：埃及通向耶路撒冷之路  一位外交家为争取中东和平不懈努力的历程</w:t>
      </w:r>
    </w:p>
    <w:p>
      <w:r>
        <w:t>作者：（埃及）布特罗斯·布特罗斯-加利（Boutros Boutros-Ghali）著；张晓译</w:t>
      </w:r>
    </w:p>
    <w:p>
      <w:r>
        <w:t>出版社：上海:上海人民出版社,1999.08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埃及通向耶路撒冷之路  一位外交家为争取中东和平不懈努力的历程 评论地址：https://www.jiaokey.com/book/detail/10530396.html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