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书名：《电子技术基础》课程设计指南</w:t>
      </w:r>
    </w:p>
    <w:p>
      <w:r>
        <w:t>作者：焦宝文主编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《电子技术基础》课程设计指南 评论地址：https://www.jiaokey.com/book/detail/10530383.html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