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书名：计算机情报检索导论</w:t>
      </w:r>
    </w:p>
    <w:p>
      <w:r>
        <w:t>作者：（加）H.S.希普斯著；张承庆，顾慧芳译</w:t>
      </w:r>
    </w:p>
    <w:p>
      <w:r>
        <w:t>出版社：北京：知识出版社</w:t>
      </w:r>
    </w:p>
    <w:p>
      <w:r>
        <w:t>出版日期：1984.05</w:t>
      </w:r>
    </w:p>
    <w:p>
      <w:r>
        <w:t>总页数：389</w:t>
      </w:r>
    </w:p>
    <w:p>
      <w:r>
        <w:t>更多请访问教客网: www.jiaokey.com</w:t>
      </w:r>
    </w:p>
    <w:p>
      <w:r>
        <w:t>计算机情报检索导论 评论地址：https://www.jiaokey.com/book/detail/10530373.html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