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书名：超微量成分分析  3-水</w:t>
      </w:r>
    </w:p>
    <w:p>
      <w:r>
        <w:t>作者：高桥武雄</w:t>
      </w:r>
    </w:p>
    <w:p>
      <w:r>
        <w:t>出版社：产业图书株式会社</w:t>
      </w:r>
    </w:p>
    <w:p>
      <w:r>
        <w:t>出版日期：1972</w:t>
      </w:r>
    </w:p>
    <w:p>
      <w:r>
        <w:t>总页数：283</w:t>
      </w:r>
    </w:p>
    <w:p>
      <w:r>
        <w:t>更多请访问教客网: www.jiaokey.com</w:t>
      </w:r>
    </w:p>
    <w:p>
      <w:r>
        <w:t>超微量成分分析  3-水 评论地址：https://www.jiaokey.com/book/detail/10530358.html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