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风雨中东  关于中东热点的最完整描述</w:t>
      </w:r>
    </w:p>
    <w:p>
      <w:r>
        <w:rPr>
          <w:rFonts w:ascii="宋体" w:hAnsi="宋体" w:eastAsia="宋体"/>
          <w:sz w:val="24"/>
        </w:rPr>
        <w:t>刘国柱主编；田款等撰稿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风雨中东  关于中东热点的最完整描述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刘国柱主编；田款等撰稿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本书出售、求购地址：https://www.jiaokey.com/book/detail/10530351.html</w:t>
      </w:r>
    </w:p>
    <w:p>
      <w:r>
        <w:t>更多相关图书推荐：https://www.jiaokey.com</w:t>
      </w:r>
    </w:p>
    <w:p>
      <w:r>
        <w:t>刘国柱主编；田款等撰稿 其他作品：https://www.jiaokey.com/tag/刘国柱主编；田款等撰稿.html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关键词搜索：https://www.jiaokey.com/tag/风雨中东  关于中东热点的最完整描述.html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