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TOEFL 留学试验にごる问题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Richard Freeman Barrie Thorsteinson 梶田一郎 角田史郎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TOEFL 留学试验にごる问题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Richard Freeman Barrie Thorsteinson 梶田一郎 角田史郎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东京英潮社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本书出售、求购地址：https://www.jiaokey.com/book/detail/10530345.html</w:t>
      </w:r>
    </w:p>
    <w:p>
      <w:r>
        <w:t>更多相关图书推荐：https://www.jiaokey.com</w:t>
      </w:r>
    </w:p>
    <w:p>
      <w:r>
        <w:t>Richard Freeman Barrie Thorsteinson 梶田一郎 角田史郎                                                其他作品：https://www.jiaokey.com/tag/Richard Freeman Barrie Thorsteinson 梶田一郎 角田史郎                                               .html</w:t>
      </w:r>
    </w:p>
    <w:p>
      <w:r>
        <w:t>东京英潮社                出版图书：https://www.jiaokey.com/tag/东京英潮社               .html</w:t>
      </w:r>
    </w:p>
    <w:p>
      <w:r>
        <w:t>关键词搜索：https://www.jiaokey.com/tag/TOEFL 留学试验にごる问题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