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书名：离子选择电极在生物医学分析中的应用</w:t>
      </w:r>
    </w:p>
    <w:p>
      <w:r>
        <w:t>作者：（美）索尔斯基（Solsky，R.L.）著；杜岱春译</w:t>
      </w:r>
    </w:p>
    <w:p>
      <w:r>
        <w:t>出版社：上海：复旦大学出版社</w:t>
      </w:r>
    </w:p>
    <w:p>
      <w:r>
        <w:t>出版日期：1987.11</w:t>
      </w:r>
    </w:p>
    <w:p>
      <w:r>
        <w:t>总页数：84</w:t>
      </w:r>
    </w:p>
    <w:p>
      <w:r>
        <w:t>更多请访问教客网: www.jiaokey.com</w:t>
      </w:r>
    </w:p>
    <w:p>
      <w:r>
        <w:t>离子选择电极在生物医学分析中的应用 评论地址：https://www.jiaokey.com/book/detail/10530312.html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