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实践是检验真理的唯一标准问题讨论集（第一集）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实践是检验真理的唯一标准问题讨论集（第一集）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本书出售、求购地址：https://www.jiaokey.com/book/detail/10530281.html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关键词搜索：https://www.jiaokey.com/tag/实践是检验真理的唯一标准问题讨论集（第一集）.html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