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新加坡通俗史</w:t>
      </w:r>
    </w:p>
    <w:p>
      <w:r>
        <w:rPr>
          <w:rFonts w:ascii="宋体" w:hAnsi="宋体" w:eastAsia="宋体"/>
          <w:sz w:val="24"/>
        </w:rPr>
        <w:t>（英）F.皮尔逊著；福建师范大学外语系翻译小组译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新加坡通俗史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（英）F.皮尔逊著；福建师范大学外语系翻译小组译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本书出售、求购地址：https://www.jiaokey.com/book/detail/10530268.html</w:t>
      </w:r>
    </w:p>
    <w:p>
      <w:r>
        <w:t>更多相关图书推荐：https://www.jiaokey.com</w:t>
      </w:r>
    </w:p>
    <w:p>
      <w:r>
        <w:t>（英）F.皮尔逊著；福建师范大学外语系翻译小组译 其他作品：https://www.jiaokey.com/tag/（英）F.皮尔逊著；福建师范大学外语系翻译小组译.html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关键词搜索：https://www.jiaokey.com/tag/新加坡通俗史.html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