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化学原理自修业书  3  科学数字与量度单位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化学原理自修业书  3  科学数字与量度单位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本书出售、求购地址：https://www.jiaokey.com/book/detail/10530239.html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化学原理自修业书  3  科学数字与量度单位.html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