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虎穴探秘-黑手党纪实</w:t>
      </w:r>
    </w:p>
    <w:p>
      <w:r>
        <w:rPr>
          <w:rFonts w:ascii="宋体" w:hAnsi="宋体" w:eastAsia="宋体"/>
          <w:sz w:val="24"/>
        </w:rPr>
        <w:t>（美）约瑟夫·皮斯顿，理查·伍德利著；薛庄人，刘静远，薛昀厚译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虎穴探秘-黑手党纪实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（美）约瑟夫·皮斯顿，理查·伍德利著；薛庄人，刘静远，薛昀厚译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本书出售、求购地址：https://www.jiaokey.com/book/detail/10530199.html</w:t>
      </w:r>
    </w:p>
    <w:p>
      <w:r>
        <w:t>更多相关图书推荐：https://www.jiaokey.com</w:t>
      </w:r>
    </w:p>
    <w:p>
      <w:r>
        <w:t>（美）约瑟夫·皮斯顿，理查·伍德利著；薛庄人，刘静远，薛昀厚译 其他作品：https://www.jiaokey.com/tag/（美）约瑟夫·皮斯顿，理查·伍德利著；薛庄人，刘静远，薛昀厚译.html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关键词搜索：https://www.jiaokey.com/tag/虎穴探秘-黑手党纪实.html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