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书名：放射分析物理导论</w:t>
      </w:r>
    </w:p>
    <w:p>
      <w:r>
        <w:t>作者：（比）德康尼恩克（Deconninck，G.）著；柴之芳译</w:t>
      </w:r>
    </w:p>
    <w:p>
      <w:r>
        <w:t>出版社：北京：原子能出版社</w:t>
      </w:r>
    </w:p>
    <w:p>
      <w:r>
        <w:t>出版日期：1985.07</w:t>
      </w:r>
    </w:p>
    <w:p>
      <w:r>
        <w:t>总页数：241</w:t>
      </w:r>
    </w:p>
    <w:p>
      <w:r>
        <w:t>更多请访问教客网: www.jiaokey.com</w:t>
      </w:r>
    </w:p>
    <w:p>
      <w:r>
        <w:t>放射分析物理导论 评论地址：https://www.jiaokey.com/book/detail/10530164.html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