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书名：数值计算法</w:t>
      </w:r>
    </w:p>
    <w:p>
      <w:r>
        <w:t>作者：（日）森口繁一，（日）高田胜著；阎昌龄译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总页数：185</w:t>
      </w:r>
    </w:p>
    <w:p>
      <w:r>
        <w:t>更多请访问教客网: www.jiaokey.com</w:t>
      </w:r>
    </w:p>
    <w:p>
      <w:r>
        <w:t>数值计算法 评论地址：https://www.jiaokey.com/book/detail/10530139.html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