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帝国主义时代  美国对外政策的经济学</w:t>
      </w:r>
    </w:p>
    <w:p>
      <w:r>
        <w:rPr>
          <w:rFonts w:ascii="宋体" w:hAnsi="宋体" w:eastAsia="宋体"/>
          <w:sz w:val="24"/>
        </w:rPr>
        <w:t>（美）哈里·马格多夫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帝国主义时代  美国对外政策的经济学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（美）哈里·马格多夫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本书出售、求购地址：https://www.jiaokey.com/book/detail/10530092.html</w:t>
      </w:r>
    </w:p>
    <w:p>
      <w:r>
        <w:t>更多相关图书推荐：https://www.jiaokey.com</w:t>
      </w:r>
    </w:p>
    <w:p>
      <w:r>
        <w:t>（美）哈里·马格多夫 其他作品：https://www.jiaokey.com/tag/（美）哈里·马格多夫.html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关键词搜索：https://www.jiaokey.com/tag/帝国主义时代  美国对外政策的经济学.html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