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书名：粘接  导电胶粘剂</w:t>
      </w:r>
    </w:p>
    <w:p>
      <w:r>
        <w:t>作者：陆辟疆，金启恂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粘接  导电胶粘剂 评论地址：https://www.jiaokey.com/book/detail/10530032.html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