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碳氢化合物的沸点和饱和蒸汽压</w:t>
      </w:r>
    </w:p>
    <w:p>
      <w:r>
        <w:rPr>
          <w:rFonts w:ascii="宋体" w:hAnsi="宋体" w:eastAsia="宋体"/>
          <w:sz w:val="24"/>
        </w:rPr>
        <w:t>（苏）卡拉佩奇扬茨，程光钺著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碳氢化合物的沸点和饱和蒸汽压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（苏）卡拉佩奇扬茨，程光钺著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本书出售、求购地址：https://www.jiaokey.com/book/detail/10530006.html</w:t>
      </w:r>
    </w:p>
    <w:p>
      <w:r>
        <w:t>更多相关图书推荐：https://www.jiaokey.com</w:t>
      </w:r>
    </w:p>
    <w:p>
      <w:r>
        <w:t>（苏）卡拉佩奇扬茨，程光钺著 其他作品：https://www.jiaokey.com/tag/（苏）卡拉佩奇扬茨，程光钺著.html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关键词搜索：https://www.jiaokey.com/tag/碳氢化合物的沸点和饱和蒸汽压.html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