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倾斜的地球-对20世纪全球经济格局的回顾与反思</w:t>
      </w:r>
    </w:p>
    <w:p>
      <w:r>
        <w:rPr>
          <w:rFonts w:ascii="宋体" w:hAnsi="宋体" w:eastAsia="宋体"/>
          <w:sz w:val="24"/>
        </w:rPr>
        <w:t>丁宝山，席来旺著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倾斜的地球-对20世纪全球经济格局的回顾与反思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丁宝山，席来旺著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本书出售、求购地址：https://www.jiaokey.com/book/detail/10529991.html</w:t>
      </w:r>
    </w:p>
    <w:p>
      <w:r>
        <w:t>更多相关图书推荐：https://www.jiaokey.com</w:t>
      </w:r>
    </w:p>
    <w:p>
      <w:r>
        <w:t>丁宝山，席来旺著 其他作品：https://www.jiaokey.com/tag/丁宝山，席来旺著.html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关键词搜索：https://www.jiaokey.com/tag/倾斜的地球-对20世纪全球经济格局的回顾与反思.html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