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书名：沉思在路上  老庄智慧</w:t>
      </w:r>
    </w:p>
    <w:p>
      <w:r>
        <w:t>作者：董晓玲评析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沉思在路上  老庄智慧 评论地址：https://www.jiaokey.com/book/detail/10529981.html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