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视频拨号音技术</w:t>
      </w:r>
    </w:p>
    <w:p>
      <w:r>
        <w:rPr>
          <w:rFonts w:ascii="宋体" w:hAnsi="宋体" w:eastAsia="宋体"/>
          <w:sz w:val="24"/>
        </w:rPr>
        <w:t>（美）（D.米诺利）Daniel Minoli著；钟玉琢等译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视频拨号音技术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（美）（D.米诺利）Daniel Minoli著；钟玉琢等译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本书出售、求购地址：https://www.jiaokey.com/book/detail/10529941.html</w:t>
      </w:r>
    </w:p>
    <w:p>
      <w:r>
        <w:t>更多相关图书推荐：https://www.jiaokey.com</w:t>
      </w:r>
    </w:p>
    <w:p>
      <w:r>
        <w:t>（美）（D.米诺利）Daniel Minoli著；钟玉琢等译 其他作品：https://www.jiaokey.com/tag/（美）（D.米诺利）Daniel Minoli著；钟玉琢等译.html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关键词搜索：https://www.jiaokey.com/tag/视频拨号音技术.html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