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书名：中国热点冷思</w:t>
      </w:r>
    </w:p>
    <w:p>
      <w:r>
        <w:t>作者：权贤佐</w:t>
      </w:r>
    </w:p>
    <w:p>
      <w:r>
        <w:t>出版社：北京：中国统计出版社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中国热点冷思 评论地址：https://www.jiaokey.com/book/detail/10529899.html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