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超高压输电线故障分析与继电保护</w:t>
      </w:r>
    </w:p>
    <w:p>
      <w:r>
        <w:rPr>
          <w:rFonts w:ascii="宋体" w:hAnsi="宋体" w:eastAsia="宋体"/>
          <w:sz w:val="24"/>
        </w:rPr>
        <w:t>贺家李，葛耀中编著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超高压输电线故障分析与继电保护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贺家李，葛耀中编著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本书出售、求购地址：https://www.jiaokey.com/book/detail/10529893.html</w:t>
      </w:r>
    </w:p>
    <w:p>
      <w:r>
        <w:t>更多相关图书推荐：https://www.jiaokey.com</w:t>
      </w:r>
    </w:p>
    <w:p>
      <w:r>
        <w:t>贺家李，葛耀中编著 其他作品：https://www.jiaokey.com/tag/贺家李，葛耀中编著.html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关键词搜索：https://www.jiaokey.com/tag/超高压输电线故障分析与继电保护.html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