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空间、时间和引力的理论</w:t>
      </w:r>
    </w:p>
    <w:p>
      <w:r>
        <w:rPr>
          <w:rFonts w:ascii="宋体" w:hAnsi="宋体" w:eastAsia="宋体"/>
          <w:sz w:val="24"/>
        </w:rPr>
        <w:t>（苏）福克，В.А.著；周培源等译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空间、时间和引力的理论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（苏）福克，В.А.著；周培源等译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本书出售、求购地址：https://www.jiaokey.com/book/detail/10529835.html</w:t>
      </w:r>
    </w:p>
    <w:p>
      <w:r>
        <w:t>更多相关图书推荐：https://www.jiaokey.com</w:t>
      </w:r>
    </w:p>
    <w:p>
      <w:r>
        <w:t>（苏）福克，В.А.著；周培源等译 其他作品：https://www.jiaokey.com/tag/（苏）福克，В.А.著；周培源等译.html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关键词搜索：https://www.jiaokey.com/tag/空间、时间和引力的理论.html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