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俄语语法练习</w:t>
      </w:r>
    </w:p>
    <w:p>
      <w:r>
        <w:rPr>
          <w:rFonts w:ascii="宋体" w:hAnsi="宋体" w:eastAsia="宋体"/>
          <w:sz w:val="24"/>
        </w:rPr>
        <w:t>（苏）罗日科夫（Рожков，Г.И.）等著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（苏）罗日科夫（Рожков，Г.И.）等著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莫斯科外国文书籍出版局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本书出售、求购地址：https://www.jiaokey.com/book/detail/10529797.html</w:t>
      </w:r>
    </w:p>
    <w:p>
      <w:r>
        <w:t>更多相关图书推荐：https://www.jiaokey.com</w:t>
      </w:r>
    </w:p>
    <w:p>
      <w:r>
        <w:t>（苏）罗日科夫（Рожков，Г.И.）等著 其他作品：https://www.jiaokey.com/tag/（苏）罗日科夫（Рожков，Г.И.）等著.html</w:t>
      </w:r>
    </w:p>
    <w:p>
      <w:r>
        <w:t>莫斯科外国文书籍出版局 出版图书：https://www.jiaokey.com/tag/莫斯科外国文书籍出版局.html</w:t>
      </w:r>
    </w:p>
    <w:p>
      <w:r>
        <w:t>关键词搜索：https://www.jiaokey.com/tag/俄语语法练习.html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