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书名：追踪到公审  胡万林事件采访内幕</w:t>
      </w:r>
    </w:p>
    <w:p>
      <w:r>
        <w:t>作者：李卫华，刘伟亚著</w:t>
      </w:r>
    </w:p>
    <w:p>
      <w:r>
        <w:t>出版社：郑州：河南人民出版社</w:t>
      </w:r>
    </w:p>
    <w:p>
      <w:r>
        <w:t>出版日期：1999.11</w:t>
      </w:r>
    </w:p>
    <w:p>
      <w:r>
        <w:t>总页数：384</w:t>
      </w:r>
    </w:p>
    <w:p>
      <w:r>
        <w:t>更多请访问教客网: www.jiaokey.com</w:t>
      </w:r>
    </w:p>
    <w:p>
      <w:r>
        <w:t>追踪到公审  胡万林事件采访内幕 评论地址：https://www.jiaokey.com/book/detail/10529784.html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