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</w:t>
      </w:r>
    </w:p>
    <w:p>
      <w:r>
        <w:t>作者：（清）傅山原著；欧阳兵，张成博点校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傅青主女科 评论地址：https://www.jiaokey.com/book/detail/10529783.html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