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书名：轻工业中等专业学校教学用书  无机化学  上</w:t>
      </w:r>
    </w:p>
    <w:p>
      <w:r>
        <w:t>作者：广东省轻工业学校编</w:t>
      </w:r>
    </w:p>
    <w:p>
      <w:r>
        <w:t>出版社：轻工业出版社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轻工业中等专业学校教学用书  无机化学  上 评论地址：https://www.jiaokey.com/book/detail/10529768.html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