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书名：实验误差估计与数据处理  兼谈电子计算机语言程序</w:t>
      </w:r>
    </w:p>
    <w:p>
      <w:r>
        <w:t>作者：肖明耀</w:t>
      </w:r>
    </w:p>
    <w:p>
      <w:r>
        <w:t>出版社：中国计量科学研究院</w:t>
      </w:r>
    </w:p>
    <w:p>
      <w:r>
        <w:t>出版日期：1978.05</w:t>
      </w:r>
    </w:p>
    <w:p>
      <w:r>
        <w:t>总页数：251</w:t>
      </w:r>
    </w:p>
    <w:p>
      <w:r>
        <w:t>更多请访问教客网: www.jiaokey.com</w:t>
      </w:r>
    </w:p>
    <w:p>
      <w:r>
        <w:t>实验误差估计与数据处理  兼谈电子计算机语言程序 评论地址：https://www.jiaokey.com/book/detail/10529748.html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