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书名：承传与辐射  中华文化在海外的传播和影响</w:t>
      </w:r>
    </w:p>
    <w:p>
      <w:r>
        <w:t>作者：贾春增，邓瑞全主编</w:t>
      </w:r>
    </w:p>
    <w:p>
      <w:r>
        <w:t>出版社：北京：开明出版社</w:t>
      </w:r>
    </w:p>
    <w:p>
      <w:r>
        <w:t>出版日期：2000.09</w:t>
      </w:r>
    </w:p>
    <w:p>
      <w:r>
        <w:t>总页数：189</w:t>
      </w:r>
    </w:p>
    <w:p>
      <w:r>
        <w:t>更多请访问教客网: www.jiaokey.com</w:t>
      </w:r>
    </w:p>
    <w:p>
      <w:r>
        <w:t>承传与辐射  中华文化在海外的传播和影响 评论地址：https://www.jiaokey.com/book/detail/10529658.html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