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书名：高举毛主席的伟大旗帜</w:t>
      </w:r>
    </w:p>
    <w:p>
      <w:r>
        <w:t>作者：人民日报出版社</w:t>
      </w:r>
    </w:p>
    <w:p>
      <w:r>
        <w:t>出版社：北京:人民日报出版社,1978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高举毛主席的伟大旗帜 评论地址：https://www.jiaokey.com/book/detail/10529643.html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