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书名：大三峡</w:t>
      </w:r>
    </w:p>
    <w:p>
      <w:r>
        <w:t>作者：中央电视台研究室编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大三峡 评论地址：https://www.jiaokey.com/book/detail/10529603.html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