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VLSI器件的计算机辅助设计及其应用</w:t>
      </w:r>
    </w:p>
    <w:p>
      <w:r>
        <w:rPr>
          <w:rFonts w:ascii="宋体" w:hAnsi="宋体" w:eastAsia="宋体"/>
          <w:sz w:val="24"/>
        </w:rPr>
        <w:t>（美）钱（Cham，K.M.）等著；吉利久等译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VLSI器件的计算机辅助设计及其应用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（美）钱（Cham，K.M.）等著；吉利久等译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本书出售、求购地址：https://www.jiaokey.com/book/detail/10529564.html</w:t>
      </w:r>
    </w:p>
    <w:p>
      <w:r>
        <w:t>更多相关图书推荐：https://www.jiaokey.com</w:t>
      </w:r>
    </w:p>
    <w:p>
      <w:r>
        <w:t>（美）钱（Cham，K.M.）等著；吉利久等译 其他作品：https://www.jiaokey.com/tag/（美）钱（Cham，K.M.）等著；吉利久等译.html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关键词搜索：https://www.jiaokey.com/tag/VLSI器件的计算机辅助设计及其应用.html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