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Visual J++应用开发指南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Visual J++应用开发指南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本书出售、求购地址：https://www.jiaokey.com/book/detail/10529561.html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 Visual J++应用开发指南.html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