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书名：材料科学与材料工程基础</w:t>
      </w:r>
    </w:p>
    <w:p>
      <w:r>
        <w:t>作者：（美）范弗莱克（Van Vlack，L.H.）著；夏宗宁，邹定国译</w:t>
      </w:r>
    </w:p>
    <w:p>
      <w:r>
        <w:t>出版社：北京：机械工业出版社</w:t>
      </w:r>
    </w:p>
    <w:p>
      <w:r>
        <w:t>出版日期：1984.10</w:t>
      </w:r>
    </w:p>
    <w:p>
      <w:r>
        <w:t>总页数：378</w:t>
      </w:r>
    </w:p>
    <w:p>
      <w:r>
        <w:t>更多请访问教客网: www.jiaokey.com</w:t>
      </w:r>
    </w:p>
    <w:p>
      <w:r>
        <w:t>材料科学与材料工程基础 评论地址：https://www.jiaokey.com/book/detail/10529558.html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