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环境工程入门  第2版</w:t>
      </w:r>
    </w:p>
    <w:p>
      <w:r>
        <w:rPr>
          <w:rFonts w:ascii="宋体" w:hAnsi="宋体" w:eastAsia="宋体"/>
          <w:sz w:val="24"/>
        </w:rPr>
        <w:t>张殿印，陈康编著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张殿印，陈康编著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本书出售、求购地址：https://www.jiaokey.com/book/detail/10529541.html</w:t>
      </w:r>
    </w:p>
    <w:p>
      <w:r>
        <w:t>更多相关图书推荐：https://www.jiaokey.com</w:t>
      </w:r>
    </w:p>
    <w:p>
      <w:r>
        <w:t>张殿印，陈康编著 其他作品：https://www.jiaokey.com/tag/张殿印，陈康编著.html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关键词搜索：https://www.jiaokey.com/tag/环境工程入门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