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遗精·阳萎证治</w:t>
      </w:r>
    </w:p>
    <w:p>
      <w:r>
        <w:rPr>
          <w:rFonts w:ascii="宋体" w:hAnsi="宋体" w:eastAsia="宋体"/>
          <w:sz w:val="24"/>
        </w:rPr>
        <w:t>胡龙才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84073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52953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84073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遗精·阳萎证治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胡龙才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北京：中医古籍出版社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阳痿-中医治疗法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本书出售、求购地址：https://www.jiaokey.com/book/detail/10529538.html</w:t>
      </w:r>
    </w:p>
    <w:p>
      <w:r>
        <w:t>更多相关图书推荐：https://www.jiaokey.com</w:t>
      </w:r>
    </w:p>
    <w:p>
      <w:r>
        <w:t>胡龙才 其他作品：https://www.jiaokey.com/tag/胡龙才.html</w:t>
      </w:r>
    </w:p>
    <w:p>
      <w:r>
        <w:t>北京：中医古籍出版社 出版图书：https://www.jiaokey.com/tag/北京：中医古籍出版社.html</w:t>
      </w:r>
    </w:p>
    <w:p>
      <w:r>
        <w:t>关键词搜索：https://www.jiaokey.com/tag/阳痿-中医治疗法.html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