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无机制备化学手册  上</w:t>
      </w:r>
    </w:p>
    <w:p>
      <w:r>
        <w:rPr>
          <w:rFonts w:ascii="宋体" w:hAnsi="宋体" w:eastAsia="宋体"/>
          <w:sz w:val="24"/>
        </w:rPr>
        <w:t>（德）勃劳尔主编；何泽人编译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无机制备化学手册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（德）勃劳尔主编；何泽人编译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本书出售、求购地址：https://www.jiaokey.com/book/detail/10529479.html</w:t>
      </w:r>
    </w:p>
    <w:p>
      <w:r>
        <w:t>更多相关图书推荐：https://www.jiaokey.com</w:t>
      </w:r>
    </w:p>
    <w:p>
      <w:r>
        <w:t>（德）勃劳尔主编；何泽人编译 其他作品：https://www.jiaokey.com/tag/（德）勃劳尔主编；何泽人编译.html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关键词搜索：https://www.jiaokey.com/tag/无机制备化学手册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