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美国科技学会简介--科学与工程部分</w:t>
      </w:r>
    </w:p>
    <w:p>
      <w:r>
        <w:rPr>
          <w:rFonts w:ascii="宋体" w:hAnsi="宋体" w:eastAsia="宋体"/>
          <w:sz w:val="24"/>
        </w:rPr>
        <w:t>李勇为 陈来成等译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美国科技学会简介--科学与工程部分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李勇为 陈来成等译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本书出售、求购地址：https://www.jiaokey.com/book/detail/10529452.html</w:t>
      </w:r>
    </w:p>
    <w:p>
      <w:r>
        <w:t>更多相关图书推荐：https://www.jiaokey.com</w:t>
      </w:r>
    </w:p>
    <w:p>
      <w:r>
        <w:t>李勇为 陈来成等译 其他作品：https://www.jiaokey.com/tag/李勇为 陈来成等译.html</w:t>
      </w:r>
    </w:p>
    <w:p>
      <w:r>
        <w:t>关键词搜索：https://www.jiaokey.com/tag/美国科技学会简介--科学与工程部分.html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