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论化学动力学和反应能力的几个问题</w:t>
      </w:r>
    </w:p>
    <w:p>
      <w:r>
        <w:rPr>
          <w:rFonts w:ascii="宋体" w:hAnsi="宋体" w:eastAsia="宋体"/>
          <w:sz w:val="24"/>
        </w:rPr>
        <w:t>（苏）谢缪诺夫（Н.Н.Семенов）著；黄继雅等译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论化学动力学和反应能力的几个问题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（苏）谢缪诺夫（Н.Н.Семенов）著；黄继雅等译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本书出售、求购地址：https://www.jiaokey.com/book/detail/10529423.html</w:t>
      </w:r>
    </w:p>
    <w:p>
      <w:r>
        <w:t>更多相关图书推荐：https://www.jiaokey.com</w:t>
      </w:r>
    </w:p>
    <w:p>
      <w:r>
        <w:t>（苏）谢缪诺夫（Н.Н.Семенов）著；黄继雅等译 其他作品：https://www.jiaokey.com/tag/（苏）谢缪诺夫（Н.Н.Семенов）著；黄继雅等译.html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关键词搜索：https://www.jiaokey.com/tag/论化学动力学和反应能力的几个问题.html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