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书名：我的生平和我的影片</w:t>
      </w:r>
    </w:p>
    <w:p>
      <w:r>
        <w:t>作者：（法）勒努瓦（Renoir，J.）著；王坚良等译</w:t>
      </w:r>
    </w:p>
    <w:p>
      <w:r>
        <w:t>出版社：北京：中国电影出版社</w:t>
      </w:r>
    </w:p>
    <w:p>
      <w:r>
        <w:t>出版日期：1986.12</w:t>
      </w:r>
    </w:p>
    <w:p>
      <w:r>
        <w:t>总页数：193</w:t>
      </w:r>
    </w:p>
    <w:p>
      <w:r>
        <w:t>更多请访问教客网: www.jiaokey.com</w:t>
      </w:r>
    </w:p>
    <w:p>
      <w:r>
        <w:t>我的生平和我的影片 评论地址：https://www.jiaokey.com/book/detail/10529384.html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