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学生写作经典范文  6  名家笔下的胜地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学生写作经典范文  6  名家笔下的胜地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本书出售、求购地址：https://www.jiaokey.com/book/detail/10529298.html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关键词搜索：https://www.jiaokey.com/tag/学生写作经典范文  6  名家笔下的胜地.html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