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书名：复变函数论习题集  上集</w:t>
      </w:r>
    </w:p>
    <w:p>
      <w:r>
        <w:t>作者：梁世安译</w:t>
      </w:r>
    </w:p>
    <w:p>
      <w:r>
        <w:t>出版社：四平：吉林师范大学出版社</w:t>
      </w:r>
    </w:p>
    <w:p>
      <w:r>
        <w:t>出版日期：1980.04</w:t>
      </w:r>
    </w:p>
    <w:p>
      <w:r>
        <w:t>总页数：122</w:t>
      </w:r>
    </w:p>
    <w:p>
      <w:r>
        <w:t>更多请访问教客网: www.jiaokey.com</w:t>
      </w:r>
    </w:p>
    <w:p>
      <w:r>
        <w:t>复变函数论习题集  上集 评论地址：https://www.jiaokey.com/book/detail/10529282.html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