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在特殊监狱里</w:t>
      </w:r>
    </w:p>
    <w:p>
      <w:r>
        <w:rPr>
          <w:rFonts w:ascii="宋体" w:hAnsi="宋体" w:eastAsia="宋体"/>
          <w:sz w:val="24"/>
        </w:rPr>
        <w:t>于艾平著（《女性月刊》杂志）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在特殊监狱里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于艾平著（《女性月刊》杂志）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本书出售、求购地址：https://www.jiaokey.com/book/detail/10529254.html</w:t>
      </w:r>
    </w:p>
    <w:p>
      <w:r>
        <w:t>更多相关图书推荐：https://www.jiaokey.com</w:t>
      </w:r>
    </w:p>
    <w:p>
      <w:r>
        <w:t>于艾平著（《女性月刊》杂志） 其他作品：https://www.jiaokey.com/tag/于艾平著（《女性月刊》杂志）.html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关键词搜索：https://www.jiaokey.com/tag/在特殊监狱里.html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