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荧屏金杯录  历届电视节目获奖目录</w:t>
      </w:r>
    </w:p>
    <w:p>
      <w:r>
        <w:rPr>
          <w:rFonts w:ascii="宋体" w:hAnsi="宋体" w:eastAsia="宋体"/>
          <w:sz w:val="24"/>
        </w:rPr>
        <w:t>中央电视台研究室编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荧屏金杯录  历届电视节目获奖目录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本书出售、求购地址：https://www.jiaokey.com/book/detail/10529201.html</w:t>
      </w:r>
    </w:p>
    <w:p>
      <w:r>
        <w:t>更多相关图书推荐：https://www.jiaokey.com</w:t>
      </w:r>
    </w:p>
    <w:p>
      <w:r>
        <w:t>中央电视台研究室编 其他作品：https://www.jiaokey.com/tag/中央电视台研究室编.html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关键词搜索：https://www.jiaokey.com/tag/荧屏金杯录  历届电视节目获奖目录.html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