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冶金工业污染及其防治</w:t>
      </w:r>
    </w:p>
    <w:p>
      <w:r>
        <w:rPr>
          <w:rFonts w:ascii="宋体" w:hAnsi="宋体" w:eastAsia="宋体"/>
          <w:sz w:val="24"/>
        </w:rPr>
        <w:t>冶金工业部国外冶金工业污染资料编译组编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冶金工业部国外冶金工业污染资料编译组编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本书出售、求购地址：https://www.jiaokey.com/book/detail/10529196.html</w:t>
      </w:r>
    </w:p>
    <w:p>
      <w:r>
        <w:t>更多相关图书推荐：https://www.jiaokey.com</w:t>
      </w:r>
    </w:p>
    <w:p>
      <w:r>
        <w:t>冶金工业部国外冶金工业污染资料编译组编 其他作品：https://www.jiaokey.com/tag/冶金工业部国外冶金工业污染资料编译组编.html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关键词搜索：https://www.jiaokey.com/tag/冶金工业污染及其防治.html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