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书名：如何同53个国家做生意</w:t>
      </w:r>
    </w:p>
    <w:p>
      <w:r>
        <w:t>作者：（美）特里·莫里森，韦恩·康纳威，乔治·伯顿著；冯云霞，葛维德，范锐等译</w:t>
      </w:r>
    </w:p>
    <w:p>
      <w:r>
        <w:t>出版社：南京：译林出版社</w:t>
      </w:r>
    </w:p>
    <w:p>
      <w:r>
        <w:t>出版日期：1996.12</w:t>
      </w:r>
    </w:p>
    <w:p>
      <w:r>
        <w:t>总页数：462</w:t>
      </w:r>
    </w:p>
    <w:p>
      <w:r>
        <w:t>更多请访问教客网: www.jiaokey.com</w:t>
      </w:r>
    </w:p>
    <w:p>
      <w:r>
        <w:t>如何同53个国家做生意 评论地址：https://www.jiaokey.com/book/detail/10529183.html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