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书名：采出矿石的放射性快速分析  简明手册</w:t>
      </w:r>
    </w:p>
    <w:p>
      <w:r>
        <w:t>作者：（苏）波西克，Л.Н.等著；胡炜棠译</w:t>
      </w:r>
    </w:p>
    <w:p>
      <w:r>
        <w:t>出版社：北京：中国工业出版社</w:t>
      </w:r>
    </w:p>
    <w:p>
      <w:r>
        <w:t>出版日期：1965.04</w:t>
      </w:r>
    </w:p>
    <w:p>
      <w:r>
        <w:t>总页数：58</w:t>
      </w:r>
    </w:p>
    <w:p>
      <w:r>
        <w:t>更多请访问教客网: www.jiaokey.com</w:t>
      </w:r>
    </w:p>
    <w:p>
      <w:r>
        <w:t>采出矿石的放射性快速分析  简明手册 评论地址：https://www.jiaokey.com/book/detail/10529171.html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